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486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17 апреля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Федорова Максима Геннадьевича,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3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3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Федоров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29.10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28.10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12.19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Федорову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17.08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Федоров М.Г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2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Федоров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1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Федоров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 ст. 12.19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28.08.2024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Федоровым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28.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Федорова М.Г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Федорова Максима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</w:t>
      </w:r>
      <w:r>
        <w:rPr>
          <w:rFonts w:ascii="Times New Roman" w:eastAsia="Times New Roman" w:hAnsi="Times New Roman" w:cs="Times New Roman"/>
          <w:sz w:val="25"/>
          <w:szCs w:val="25"/>
        </w:rPr>
        <w:t>4862520162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дней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PassportDatagrp-29rplc-13">
    <w:name w:val="cat-PassportData grp-29 rplc-13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3rplc-54">
    <w:name w:val="cat-UserDefined grp-43 rplc-54"/>
    <w:basedOn w:val="DefaultParagraphFont"/>
  </w:style>
  <w:style w:type="character" w:customStyle="1" w:styleId="cat-UserDefinedgrp-44rplc-57">
    <w:name w:val="cat-UserDefined grp-4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